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书名：给工藤新一的挑战书  特别篇</w:t>
      </w:r>
    </w:p>
    <w:p>
      <w:r>
        <w:t>作者：（日）青山刚昌，（日）秦建日子，（日）平良隆久著；natuya等译</w:t>
      </w:r>
    </w:p>
    <w:p>
      <w:r>
        <w:t>出版社：长春:长春出版社,2012.03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给工藤新一的挑战书  特别篇 评论地址：https://www.jiaokey.com/book/detail/13052395.html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