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书名：随园大家丛书  其命惟新  傅抱石</w:t>
      </w:r>
    </w:p>
    <w:p>
      <w:r>
        <w:t>作者：奎湖，光霁著</w:t>
      </w:r>
    </w:p>
    <w:p>
      <w:r>
        <w:t>出版社：南京:南京师范大学出版社,2012.08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随园大家丛书  其命惟新  傅抱石 评论地址：https://www.jiaokey.com/book/detail/13052651.html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