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书名：随园大家丛书  词坛耆硕  唐圭璋</w:t>
      </w:r>
    </w:p>
    <w:p>
      <w:r>
        <w:t>作者：吴智龙，钟振振著</w:t>
      </w:r>
    </w:p>
    <w:p>
      <w:r>
        <w:t>出版社：南京:南京师范大学出版社,2012.08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随园大家丛书  词坛耆硕  唐圭璋 评论地址：https://www.jiaokey.com/book/detail/13052713.html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