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黑猫岭诡秘事件</w:t>
      </w:r>
    </w:p>
    <w:p>
      <w:r>
        <w:rPr>
          <w:rFonts w:ascii="宋体" w:hAnsi="宋体" w:eastAsia="宋体"/>
          <w:sz w:val="24"/>
        </w:rPr>
        <w:t>庄秦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黑猫岭诡秘事件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9787511321053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神秘小镇黑猫岭上的李大户被土匪灭门。其子李莫展从外地回乡之际，土匪卷土重来，在与土匪的争斗中一系列奇怪事件频发。故事悬念迭起，扑簌迷离，引人入胜。</w:t>
      </w:r>
    </w:p>
    <w:p/>
    <w:p>
      <w:r>
        <w:t>本书出售、求购地址：https://www.jiaokey.com/book/detail/13052801.html</w:t>
      </w:r>
    </w:p>
    <w:p>
      <w:r>
        <w:t>更多当代作品（1949年~）图书推荐：https://www.jiaokey.com</w:t>
      </w:r>
    </w:p>
    <w:p>
      <w:r>
        <w:t>庄秦 其他作品：https://www.jiaokey.com/tag/庄秦.html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