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C语言习题解答和上机指导</w:t>
      </w:r>
    </w:p>
    <w:p>
      <w:r>
        <w:rPr>
          <w:rFonts w:ascii="宋体" w:hAnsi="宋体" w:eastAsia="宋体"/>
          <w:sz w:val="24"/>
        </w:rPr>
        <w:t>黄昌伟，彭正文主编；黄子君，卢昕，胡佳副主编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C语言习题解答和上机指导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黄昌伟，彭正文主编；黄子君，卢昕，胡佳副主编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本书出售、求购地址：https://www.jiaokey.com/book/detail/13052844.html</w:t>
      </w:r>
    </w:p>
    <w:p>
      <w:r>
        <w:t>更多相关图书推荐：https://www.jiaokey.com</w:t>
      </w:r>
    </w:p>
    <w:p>
      <w:r>
        <w:t>黄昌伟，彭正文主编；黄子君，卢昕，胡佳副主编 其他作品：https://www.jiaokey.com/tag/黄昌伟，彭正文主编；黄子君，卢昕，胡佳副主编.html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关键词搜索：https://www.jiaokey.com/tag/C语言习题解答和上机指导.html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