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书名：金属材料塑性成形实习指导教程</w:t>
      </w:r>
    </w:p>
    <w:p>
      <w:r>
        <w:t>作者：钱健清主编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总页数：174</w:t>
      </w:r>
    </w:p>
    <w:p>
      <w:r>
        <w:t>更多请访问教客网: www.jiaokey.com</w:t>
      </w:r>
    </w:p>
    <w:p>
      <w:r>
        <w:t>金属材料塑性成形实习指导教程 评论地址：https://www.jiaokey.com/book/detail/13052964.html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