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作者：李积武，王国华，胡旭兵，李勇编著</w:t>
      </w:r>
    </w:p>
    <w:p>
      <w:r>
        <w:t>出版社：北京：清华大学出版社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金工实习教程 评论地址：https://www.jiaokey.com/book/detail/13053163.html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