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书名：法学名家的儒者人生  贺俞荣根教授七十寿诞文集</w:t>
      </w:r>
    </w:p>
    <w:p>
      <w:r>
        <w:t>作者：龙大轩，王祖志等著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总页数：286</w:t>
      </w:r>
    </w:p>
    <w:p>
      <w:r>
        <w:t>更多请访问教客网: www.jiaokey.com</w:t>
      </w:r>
    </w:p>
    <w:p>
      <w:r>
        <w:t>法学名家的儒者人生  贺俞荣根教授七十寿诞文集 评论地址：https://www.jiaokey.com/book/detail/13053165.html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