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DBA手记  4  数据安全警示录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DBA手记  4  数据安全警示录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本书出售、求购地址：https://www.jiaokey.com/book/detail/13053258.html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DBA手记  4  数据安全警示录.html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