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2012中文版室内设计基础入门与项目实践</w:t>
      </w:r>
    </w:p>
    <w:p>
      <w:r>
        <w:rPr>
          <w:rFonts w:ascii="宋体" w:hAnsi="宋体" w:eastAsia="宋体"/>
          <w:sz w:val="24"/>
        </w:rPr>
        <w:t>杨晓华，崔伟编著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2012中文版室内设计基础入门与项目实践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杨晓华，崔伟编著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本书出售、求购地址：https://www.jiaokey.com/book/detail/13053327.html</w:t>
      </w:r>
    </w:p>
    <w:p>
      <w:r>
        <w:t>更多相关图书推荐：https://www.jiaokey.com</w:t>
      </w:r>
    </w:p>
    <w:p>
      <w:r>
        <w:t>杨晓华，崔伟编著 其他作品：https://www.jiaokey.com/tag/杨晓华，崔伟编著.html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2012中文版室内设计基础入门与项目实践.html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