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书名：美国泥土中国树  新华裔美国公民入乡随俗小故事</w:t>
      </w:r>
    </w:p>
    <w:p>
      <w:r>
        <w:t>作者：蔡四伟著</w:t>
      </w:r>
    </w:p>
    <w:p>
      <w:r>
        <w:t>出版社：柯捷出版社</w:t>
      </w:r>
    </w:p>
    <w:p>
      <w:r>
        <w:t>出版日期：2009.02</w:t>
      </w:r>
    </w:p>
    <w:p>
      <w:r>
        <w:t>总页数：280</w:t>
      </w:r>
    </w:p>
    <w:p>
      <w:r>
        <w:t>更多请访问教客网: www.jiaokey.com</w:t>
      </w:r>
    </w:p>
    <w:p>
      <w:r>
        <w:t>美国泥土中国树  新华裔美国公民入乡随俗小故事 评论地址：https://www.jiaokey.com/book/detail/13053411.html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