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  柴村诗钞  柴村文集  郑中丞公益楼集  何陋居集  弘觉忞禅师北游集  紫峰集  石庄初集 寒崖近稿  敦宿堂留书  鸿桷集  鸿桷续集 恒山存藳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总页数：840</w:t>
      </w:r>
    </w:p>
    <w:p>
      <w:r>
        <w:t>更多请访问教客网: www.jiaokey.com</w:t>
      </w:r>
    </w:p>
    <w:p>
      <w:r>
        <w:t>清代诗文集汇编  10  柴村诗钞  柴村文集  郑中丞公益楼集  何陋居集  弘觉忞禅师北游集  紫峰集  石庄初集 寒崖近稿  敦宿堂留书  鸿桷集  鸿桷续集 恒山存藳 评论地址：https://www.jiaokey.com/book/detail/13053429.html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