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100  严白云诗集  菜根堂全集  鸿逸堂稿  街南文集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清代诗文集汇编  100  严白云诗集  菜根堂全集  鸿逸堂稿  街南文集 评论地址：https://www.jiaokey.com/book/detail/13053537.html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