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105  二曲集  丁景吕诗集  拙政园诗集  戒庵诗草  槐轩集  晓奄先生诗集  晓庵先生文集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清代诗文集汇编  105  二曲集  丁景吕诗集  拙政园诗集  戒庵诗草  槐轩集  晓奄先生诗集  晓庵先生文集 评论地址：https://www.jiaokey.com/book/detail/13053545.html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