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书名：清代诗文集汇编  106  我诗稿  天佣馆遗稿  无异堂文集  大茂山房合稿  挹奎楼选稿  巢松集</w:t>
      </w:r>
    </w:p>
    <w:p>
      <w:r>
        <w:t>作者：《清代诗文集汇编》编纂委员会编</w:t>
      </w:r>
    </w:p>
    <w:p>
      <w:r>
        <w:t>出版社：上海:上海古籍出版社,2010.12</w:t>
      </w:r>
    </w:p>
    <w:p>
      <w:r>
        <w:t>出版日期：</w:t>
      </w:r>
    </w:p>
    <w:p>
      <w:r>
        <w:t>总页数：674</w:t>
      </w:r>
    </w:p>
    <w:p>
      <w:r>
        <w:t>更多请访问教客网: www.jiaokey.com</w:t>
      </w:r>
    </w:p>
    <w:p>
      <w:r>
        <w:t>清代诗文集汇编  106  我诗稿  天佣馆遗稿  无异堂文集  大茂山房合稿  挹奎楼选稿  巢松集 评论地址：https://www.jiaokey.com/book/detail/13053546.html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