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108  逸德轩文集  逸德轩文稿  逸德轩闰一稿  逸德轩遗稿  逸德轩偶次  逸德轩诗集  逸德轩遗诗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清代诗文集汇编  108  逸德轩文集  逸德轩文稿  逸德轩闰一稿  逸德轩遗稿  逸德轩偶次  逸德轩诗集  逸德轩遗诗 评论地址：https://www.jiaokey.com/book/detail/13053548.html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