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109  听云阁集  听云阁雷琴篇  王文靖公集  年谱  黑蝶斋诗钞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清代诗文集汇编  109  听云阁集  听云阁雷琴篇  王文靖公集  年谱  黑蝶斋诗钞 评论地址：https://www.jiaokey.com/book/detail/13053549.html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