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110  万青阁全集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总页数：701</w:t>
      </w:r>
    </w:p>
    <w:p>
      <w:r>
        <w:t>更多请访问教客网: www.jiaokey.com</w:t>
      </w:r>
    </w:p>
    <w:p>
      <w:r>
        <w:t>清代诗文集汇编  110  万青阁全集 评论地址：https://www.jiaokey.com/book/detail/13053550.html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