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111  江泠阁诗集  江泠阁文集  江泠阁文集续  江泠阁集校补  校勘表  江泠阁绪风吟  雪浪集  竹严文集  绾秀园诗选  绾秀园诗余选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清代诗文集汇编  111  江泠阁诗集  江泠阁文集  江泠阁文集续  江泠阁集校补  校勘表  江泠阁绪风吟  雪浪集  竹严文集  绾秀园诗选  绾秀园诗余选 评论地址：https://www.jiaokey.com/book/detail/13053551.html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