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116  曝书亭集  曝书亭集外稿  曝书亭删余词  曝书亭词校勘记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清代诗文集汇编  116  曝书亭集  曝书亭集外稿  曝书亭删余词  曝书亭词校勘记 评论地址：https://www.jiaokey.com/book/detail/13053556.html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