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117  尺五堂诗删初刻 五堂诗删近刻  涟漪堂遗稿  见山楼诗集  见山楼文集  3鱼堂文集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清代诗文集汇编  117  尺五堂诗删初刻 五堂诗删近刻  涟漪堂遗稿  见山楼诗集  见山楼文集  3鱼堂文集 评论地址：https://www.jiaokey.com/book/detail/13053557.html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