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书名：高职高专英语应用文写作教程</w:t>
      </w:r>
    </w:p>
    <w:p>
      <w:r>
        <w:t>作者：陈立云主编；李一岚，王永红，杨春娇副主编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总页数：174</w:t>
      </w:r>
    </w:p>
    <w:p>
      <w:r>
        <w:t>更多请访问教客网: www.jiaokey.com</w:t>
      </w:r>
    </w:p>
    <w:p>
      <w:r>
        <w:t>高职高专英语应用文写作教程 评论地址：https://www.jiaokey.com/book/detail/13053891.html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