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书名：将爱情进行到底</w:t>
      </w:r>
    </w:p>
    <w:p>
      <w:r>
        <w:t>作者：（韩）可爱淘著</w:t>
      </w:r>
    </w:p>
    <w:p>
      <w:r>
        <w:t>出版社：北京:世界知识出版社,2005.11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将爱情进行到底 评论地址：https://www.jiaokey.com/book/detail/13053920.html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