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书名：偏微分方程中的保结构算法</w:t>
      </w:r>
    </w:p>
    <w:p>
      <w:r>
        <w:t>作者：秦孟兆，王雨顺著</w:t>
      </w:r>
    </w:p>
    <w:p>
      <w:r>
        <w:t>出版社：杭州:浙江科学技术出版社,2011.12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偏微分方程中的保结构算法 评论地址：https://www.jiaokey.com/book/detail/13054116.html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