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书名：实验室生物安全最佳实践</w:t>
      </w:r>
    </w:p>
    <w:p>
      <w:r>
        <w:t>作者：胡必杰，邓云峰，周昭彦主编；郭燕红，司徒永康等主审</w:t>
      </w:r>
    </w:p>
    <w:p>
      <w:r>
        <w:t>出版社：上海：上海科学技术出版社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实验室生物安全最佳实践 评论地址：https://www.jiaokey.com/book/detail/13054203.html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