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书名：网上支付与结算</w:t>
      </w:r>
    </w:p>
    <w:p>
      <w:r>
        <w:t>作者：秦树文主编</w:t>
      </w:r>
    </w:p>
    <w:p>
      <w:r>
        <w:t>出版社：北京：清华大学出版社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网上支付与结算 评论地址：https://www.jiaokey.com/book/detail/13054258.html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