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书名：主要农作物病虫害防治技术答疑</w:t>
      </w:r>
    </w:p>
    <w:p>
      <w:r>
        <w:t>作者：任寿美，徐优良，殷平主编；包志军，蔡宏芹，张爱华等副主编</w:t>
      </w:r>
    </w:p>
    <w:p>
      <w:r>
        <w:t>出版社：北京：中国农业出版社</w:t>
      </w:r>
    </w:p>
    <w:p>
      <w:r>
        <w:t>出版日期：2011</w:t>
      </w:r>
    </w:p>
    <w:p>
      <w:r>
        <w:t>总页数：219</w:t>
      </w:r>
    </w:p>
    <w:p>
      <w:r>
        <w:t>更多请访问教客网: www.jiaokey.com</w:t>
      </w:r>
    </w:p>
    <w:p>
      <w:r>
        <w:t>主要农作物病虫害防治技术答疑 评论地址：https://www.jiaokey.com/book/detail/13054451.html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