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书名：王守仁讲的良知的故事</w:t>
      </w:r>
    </w:p>
    <w:p>
      <w:r>
        <w:t>作者：（韩）李钟兰著；吴荣华，朴美玉译</w:t>
      </w:r>
    </w:p>
    <w:p>
      <w:r>
        <w:t>出版社：合肥：黄山书社</w:t>
      </w:r>
    </w:p>
    <w:p>
      <w:r>
        <w:t>出版日期：2010</w:t>
      </w:r>
    </w:p>
    <w:p>
      <w:r>
        <w:t>总页数：160</w:t>
      </w:r>
    </w:p>
    <w:p>
      <w:r>
        <w:t>更多请访问教客网: www.jiaokey.com</w:t>
      </w:r>
    </w:p>
    <w:p>
      <w:r>
        <w:t>王守仁讲的良知的故事 评论地址：https://www.jiaokey.com/book/detail/13054488.html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