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书名：转型之路  转型时期构建农民工基本公共服务体系研究</w:t>
      </w:r>
    </w:p>
    <w:p>
      <w:r>
        <w:t>作者：张秀中著</w:t>
      </w:r>
    </w:p>
    <w:p>
      <w:r>
        <w:t>出版社：广州：广东人民出版社</w:t>
      </w:r>
    </w:p>
    <w:p>
      <w:r>
        <w:t>出版日期：2012.02</w:t>
      </w:r>
    </w:p>
    <w:p>
      <w:r>
        <w:t>总页数：243</w:t>
      </w:r>
    </w:p>
    <w:p>
      <w:r>
        <w:t>更多请访问教客网: www.jiaokey.com</w:t>
      </w:r>
    </w:p>
    <w:p>
      <w:r>
        <w:t>转型之路  转型时期构建农民工基本公共服务体系研究 评论地址：https://www.jiaokey.com/book/detail/13054520.html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