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书名：我给庄子做专访</w:t>
      </w:r>
    </w:p>
    <w:p>
      <w:r>
        <w:t>作者：东篱子著</w:t>
      </w:r>
    </w:p>
    <w:p>
      <w:r>
        <w:t>出版社：北京：中国华侨出版社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我给庄子做专访 评论地址：https://www.jiaokey.com/book/detail/13054539.html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