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书名：第二届海峡论坛纪实</w:t>
      </w:r>
    </w:p>
    <w:p>
      <w:r>
        <w:t>作者：海峡两岸出版交流中心编</w:t>
      </w:r>
    </w:p>
    <w:p>
      <w:r>
        <w:t>出版社：北京：九州出版社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第二届海峡论坛纪实 评论地址：https://www.jiaokey.com/book/detail/13054567.html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