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五代两宋监本考  上、中、下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五代两宋监本考  上、中、下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本书出售、求购地址：https://www.jiaokey.com/book/detail/13054580.html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五代两宋监本考  上、中、下.html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