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册7  伊川易传  卷之1-2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册7  伊川易传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本书出售、求购地址：https://www.jiaokey.com/book/detail/13054591.html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册7  伊川易传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