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清真先生遗事、耶律文正公年鉴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清真先生遗事、耶律文正公年鉴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本书出售、求购地址：https://www.jiaokey.com/book/detail/13054677.html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清真先生遗事、耶律文正公年鉴.html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