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书名：小燕鸥  关于领悟的故事</w:t>
      </w:r>
    </w:p>
    <w:p>
      <w:r>
        <w:t>作者：（美）布鲁克·纽曼著；（美）莉萨·曼恩·德克斯绘；肖毛译</w:t>
      </w:r>
    </w:p>
    <w:p>
      <w:r>
        <w:t>出版社：天津:天津教育出版社,2009.05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小燕鸥  关于领悟的故事 评论地址：https://www.jiaokey.com/book/detail/13054682.html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