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书名：小银，我可爱的憨驴</w:t>
      </w:r>
    </w:p>
    <w:p>
      <w:r>
        <w:t>作者：（西）希梅内斯著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小银，我可爱的憨驴 评论地址：https://www.jiaokey.com/book/detail/13054710.html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