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书名：别说你懂博弈论</w:t>
      </w:r>
    </w:p>
    <w:p>
      <w:r>
        <w:t>作者：吕建平编著</w:t>
      </w:r>
    </w:p>
    <w:p>
      <w:r>
        <w:t>出版社：北京：中国画报出版社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别说你懂博弈论 评论地址：https://www.jiaokey.com/book/detail/13054763.html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