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书名：最新详注分类尺牍渊海  辞却类</w:t>
      </w:r>
    </w:p>
    <w:p>
      <w:r>
        <w:t>作者：胡养元</w:t>
      </w:r>
    </w:p>
    <w:p>
      <w:r>
        <w:t>出版社：文瑞楼书局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最新详注分类尺牍渊海  辞却类 评论地址：https://www.jiaokey.com/book/detail/13054778.html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