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书名：哈比人  插图注释本</w:t>
      </w:r>
    </w:p>
    <w:p>
      <w:r>
        <w:t>作者：（英）J.R.R.托尔金著；朱学恒译</w:t>
      </w:r>
    </w:p>
    <w:p>
      <w:r>
        <w:t>出版社：南京:译林出版社,2011.10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哈比人  插图注释本 评论地址：https://www.jiaokey.com/book/detail/13054932.html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