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书名：日本儿童文学大师系列  拴牛的山茶树</w:t>
      </w:r>
    </w:p>
    <w:p>
      <w:r>
        <w:t>作者：（日）新美南吉著；周龙梅，彭懿译</w:t>
      </w:r>
    </w:p>
    <w:p>
      <w:r>
        <w:t>出版社：北京:新星出版社,2012.08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日本儿童文学大师系列  拴牛的山茶树 评论地址：https://www.jiaokey.com/book/detail/13055502.html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