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左手表扬，右手批评  双色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左手表扬，右手批评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本书出售、求购地址：https://www.jiaokey.com/book/detail/13055652.html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关键词搜索：https://www.jiaokey.com/tag/左手表扬，右手批评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