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书名：史上最强脑力操  4  让你难以自拔的数字游戏</w:t>
      </w:r>
    </w:p>
    <w:p>
      <w:r>
        <w:t>作者:（比）弗兰克·克赛蒙特，（比）皮特·德·舍贝尔著</w:t>
      </w:r>
    </w:p>
    <w:p>
      <w:r>
        <w:t>出版社:北京：新世界出版社</w:t>
      </w:r>
    </w:p>
    <w:p>
      <w:r>
        <w:t>出版日期：2012.10</w:t>
      </w:r>
    </w:p>
    <w:p>
      <w:r>
        <w:t>总页数：146</w:t>
      </w:r>
    </w:p>
    <w:p>
      <w:r>
        <w:t>更多请访问教客网:www.jiaokey.com</w:t>
      </w:r>
    </w:p>
    <w:p>
      <w:r>
        <w:t>史上最强脑力操  4  让你难以自拔的数字游戏评论地址：https://www.jiaokey.com/book/detail/13055668.html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