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史上最酷心理学  婚姻与恋爱的秘密</w:t>
      </w:r>
    </w:p>
    <w:p>
      <w:r>
        <w:rPr>
          <w:rFonts w:ascii="宋体" w:hAnsi="宋体" w:eastAsia="宋体"/>
          <w:sz w:val="24"/>
        </w:rPr>
        <w:t>王絮著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史上最酷心理学  婚姻与恋爱的秘密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本书出售、求购地址：https://www.jiaokey.com/book/detail/13055698.html</w:t>
      </w:r>
    </w:p>
    <w:p>
      <w:r>
        <w:t>更多相关图书推荐：https://www.jiaokey.com</w:t>
      </w:r>
    </w:p>
    <w:p>
      <w:r>
        <w:t>王絮著 其他作品：https://www.jiaokey.com/tag/王絮著.html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关键词搜索：https://www.jiaokey.com/tag/史上最酷心理学  婚姻与恋爱的秘密.html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