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书名：后危机时期国际金融的变革与稳定</w:t>
      </w:r>
    </w:p>
    <w:p>
      <w:r>
        <w:t>作者：岳华著</w:t>
      </w:r>
    </w:p>
    <w:p>
      <w:r>
        <w:t>出版社：上海：学林出版社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后危机时期国际金融的变革与稳定 评论地址：https://www.jiaokey.com/book/detail/13055722.html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