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书名：考研政治备考教案狂记  2013年</w:t>
      </w:r>
    </w:p>
    <w:p>
      <w:r>
        <w:t>作者：阮晔，芦欣主编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总页数：396</w:t>
      </w:r>
    </w:p>
    <w:p>
      <w:r>
        <w:t>更多请访问教客网: www.jiaokey.com</w:t>
      </w:r>
    </w:p>
    <w:p>
      <w:r>
        <w:t>考研政治备考教案狂记  2013年 评论地址：https://www.jiaokey.com/book/detail/13056002.html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