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书名：外企白领应用英语  最新修订版</w:t>
      </w:r>
    </w:p>
    <w:p>
      <w:r>
        <w:t>作者：邓长慧，张凤英，雷世富编著</w:t>
      </w:r>
    </w:p>
    <w:p>
      <w:r>
        <w:t>出版社：北京：中国国际广播出版社</w:t>
      </w:r>
    </w:p>
    <w:p>
      <w:r>
        <w:t>出版日期：2012.03</w:t>
      </w:r>
    </w:p>
    <w:p>
      <w:r>
        <w:t>总页数：290</w:t>
      </w:r>
    </w:p>
    <w:p>
      <w:r>
        <w:t>更多请访问教客网: www.jiaokey.com</w:t>
      </w:r>
    </w:p>
    <w:p>
      <w:r>
        <w:t>外企白领应用英语  最新修订版 评论地址：https://www.jiaokey.com/book/detail/13056011.html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