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书名：萨克斯入门大教本</w:t>
      </w:r>
    </w:p>
    <w:p>
      <w:r>
        <w:t>作者：何军著；唐联斌，成剑，张剑韧等参编</w:t>
      </w:r>
    </w:p>
    <w:p>
      <w:r>
        <w:t>出版社：长沙：湖南文艺出版社</w:t>
      </w:r>
    </w:p>
    <w:p>
      <w:r>
        <w:t>出版日期：2011.06</w:t>
      </w:r>
    </w:p>
    <w:p>
      <w:r>
        <w:t>总页数：196</w:t>
      </w:r>
    </w:p>
    <w:p>
      <w:r>
        <w:t>更多请访问教客网: www.jiaokey.com</w:t>
      </w:r>
    </w:p>
    <w:p>
      <w:r>
        <w:t>萨克斯入门大教本 评论地址：https://www.jiaokey.com/book/detail/13056532.html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