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书名：现代商务英语综合教程  上</w:t>
      </w:r>
    </w:p>
    <w:p>
      <w:r>
        <w:t>作者：李荣庆，李全福主编；赵万长，陈慧丽副主编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现代商务英语综合教程  上 评论地址：https://www.jiaokey.com/book/detail/13056539.html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