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第1卷  少年插图版</w:t>
      </w:r>
    </w:p>
    <w:p>
      <w:r>
        <w:t>作者：李唯中译</w:t>
      </w:r>
    </w:p>
    <w:p>
      <w:r>
        <w:t>出版社：奎屯：伊犁人民出版社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一千零一夜  第1卷  少年插图版 评论地址：https://www.jiaokey.com/book/detail/13056635.html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