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现行建筑施工规范大全  3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现行建筑施工规范大全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本书出售、求购地址：https://www.jiaokey.com/book/detail/13056860.html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关键词搜索：https://www.jiaokey.com/tag/现行建筑施工规范大全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